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PAPIERCHROMATOGRAPHIE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PAPIERCHROMATOGRAPHIE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本书出售、求购地址：https://www.jiaokey.com/book/detail/10458164.html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关键词搜索：https://www.jiaokey.com/tag/PAPIERCHROMATOGRAPHIE.html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