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COMPUTERS IN LITERATURE SEARCHING AND RELATED REFERENCE ACTIVITIES IN LIBRARIES</w:t>
      </w:r>
    </w:p>
    <w:p>
      <w:r>
        <w:rPr>
          <w:rFonts w:ascii="宋体" w:hAnsi="宋体" w:eastAsia="宋体"/>
          <w:sz w:val="24"/>
        </w:rPr>
        <w:t>UNIVERSITY OF ILLINOISGRADUATE SCHOOL OF LIBRARY SCIENCN URBANA-CHAMPAIGN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COMPUTERS IN LITERATURE SEARCHING AND RELATED REFERENCE ACTIVITIES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ILLINOISGRADUATE SCHOOL OF LIBRARY SCIENCN URBANA-CHAMPAIGN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本书出售、求购地址：https://www.jiaokey.com/book/detail/10458107.html</w:t>
      </w:r>
    </w:p>
    <w:p>
      <w:r>
        <w:t>更多相关图书推荐：https://www.jiaokey.com</w:t>
      </w:r>
    </w:p>
    <w:p>
      <w:r>
        <w:t>UNIVERSITY OF ILLINOISGRADUATE SCHOOL OF LIBRARY SCIENCN URBANA-CHAMPAIGN 其他作品：https://www.jiaokey.com/tag/UNIVERSITY OF ILLINOISGRADUATE SCHOOL OF LIBRARY SCIENCN URBANA-CHAMPAIGN.html</w:t>
      </w:r>
    </w:p>
    <w:p>
      <w:r>
        <w:t xml:space="preserve"> ILLINOIS 出版图书：https://www.jiaokey.com/tag/ ILLINOIS.html</w:t>
      </w:r>
    </w:p>
    <w:p>
      <w:r>
        <w:t>关键词搜索：https://www.jiaokey.com/tag/THE USE OF COMPUTERS IN LITERATURE SEARCHING AND RELATED REFERENCE ACTIVITIES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