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RESEARCH ON COMPLEX AND COORDINATION COMPOUNDS 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RESEARCH ON COMPLEX AND COORDINATION COMPOUNDS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本书出售、求购地址：https://www.jiaokey.com/book/detail/10457982.html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关键词搜索：https://www.jiaokey.com/tag/SOVIET RESEARCH ON COMPLEX AND COORDINATION COMPOUNDS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