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LR LRIDIUM ERGANZUNGSBAND 2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LR LRIDIUM ERGANZUNGSBAND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本书出售、求购地址：https://www.jiaokey.com/book/detail/10457935.html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LR LRIDIUM ERGANZUNGSBAND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