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MN MANGAN A1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MN MANGAN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本书出售、求购地址：https://www.jiaokey.com/book/detail/10457928.html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MN MANGAN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