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TECHNIQUES IN ELECTROANALYTICAL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TECHNIQUES IN ELECTROANALYTICAL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本书出售、求购地址：https://www.jiaokey.com/book/detail/10457905.html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关键词搜索：https://www.jiaokey.com/tag/LABORATORY TECHNIQUES IN ELECTROANALYTICAL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