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中国儒教史  下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中国儒教史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本书出售、求购地址：https://www.jiaokey.com/book/detail/10457897.html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关键词搜索：https://www.jiaokey.com/tag/中国儒教史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