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IIS 5.0系统管理指南</w:t>
      </w:r>
    </w:p>
    <w:p>
      <w:r>
        <w:rPr>
          <w:rFonts w:ascii="宋体" w:hAnsi="宋体" w:eastAsia="宋体"/>
          <w:sz w:val="24"/>
        </w:rPr>
        <w:t>（美）Patrick Santry，（美）Mitch Tulloch著；于骞，李博译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IIS 5.0系统管理指南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Santry，（美）Mitch Tulloch著；于骞，李博译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本书出售、求购地址：https://www.jiaokey.com/book/detail/10457824.html</w:t>
      </w:r>
    </w:p>
    <w:p>
      <w:r>
        <w:t>更多相关图书推荐：https://www.jiaokey.com</w:t>
      </w:r>
    </w:p>
    <w:p>
      <w:r>
        <w:t>（美）Patrick Santry，（美）Mitch Tulloch著；于骞，李博译 其他作品：https://www.jiaokey.com/tag/（美）Patrick Santry，（美）Mitch Tulloch著；于骞，李博译.html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关键词搜索：https://www.jiaokey.com/tag/IIS 5.0系统管理指南.html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