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二十世纪中国经济思想简史  马克思主义经济学在中国</w:t>
      </w:r>
    </w:p>
    <w:p>
      <w:r>
        <w:rPr>
          <w:rFonts w:ascii="宋体" w:hAnsi="宋体" w:eastAsia="宋体"/>
          <w:sz w:val="24"/>
        </w:rPr>
        <w:t>胡希宁，张锦铨主编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二十世纪中国经济思想简史  马克思主义经济学在中国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胡希宁，张锦铨主编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本书出售、求购地址：https://www.jiaokey.com/book/detail/10457771.html</w:t>
      </w:r>
    </w:p>
    <w:p>
      <w:r>
        <w:t>更多相关图书推荐：https://www.jiaokey.com</w:t>
      </w:r>
    </w:p>
    <w:p>
      <w:r>
        <w:t>胡希宁，张锦铨主编 其他作品：https://www.jiaokey.com/tag/胡希宁，张锦铨主编.html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关键词搜索：https://www.jiaokey.com/tag/二十世纪中国经济思想简史  马克思主义经济学在中国.html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