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书名：科学技术是第一生产力</w:t>
      </w:r>
    </w:p>
    <w:p>
      <w:r>
        <w:t>作者：国家科学技术委员会，中国科学技术协会等编</w:t>
      </w:r>
    </w:p>
    <w:p>
      <w:r>
        <w:t>出版社：济南：山东科学技术出版社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科学技术是第一生产力 评论地址：https://www.jiaokey.com/book/detail/10457760.html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