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书名：陆定一传</w:t>
      </w:r>
    </w:p>
    <w:p>
      <w:r>
        <w:t>作者：陈清泉，宋广渭著</w:t>
      </w:r>
    </w:p>
    <w:p>
      <w:r>
        <w:t>出版社：北京:中共党史出版社,1999.12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陆定一传 评论地址：https://www.jiaokey.com/book/detail/10457717.html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