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书名：济阴纲目</w:t>
      </w:r>
    </w:p>
    <w:p>
      <w:r>
        <w:t>作者：（明）武之望著；肖诗鹰，吴萍点校</w:t>
      </w:r>
    </w:p>
    <w:p>
      <w:r>
        <w:t>出版社：沈阳:辽宁科学技术出版社,1997.08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济阴纲目 评论地址：https://www.jiaokey.com/book/detail/10457676.html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