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马克思主义干部学说与实践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马克思主义干部学说与实践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本书出售、求购地址：https://www.jiaokey.com/book/detail/10457655.html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关键词搜索：https://www.jiaokey.com/tag/马克思主义干部学说与实践.html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