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2000年北京社会发展回顾与展望</w:t>
      </w:r>
    </w:p>
    <w:p>
      <w:r>
        <w:rPr>
          <w:rFonts w:ascii="宋体" w:hAnsi="宋体" w:eastAsia="宋体"/>
          <w:sz w:val="24"/>
        </w:rPr>
        <w:t>郑怀义主编；首都社会经济发展研究所，北京市决策学学会编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2000年北京社会发展回顾与展望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郑怀义主编；首都社会经济发展研究所，北京市决策学学会编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本书出售、求购地址：https://www.jiaokey.com/book/detail/10457652.html</w:t>
      </w:r>
    </w:p>
    <w:p>
      <w:r>
        <w:t>更多相关图书推荐：https://www.jiaokey.com</w:t>
      </w:r>
    </w:p>
    <w:p>
      <w:r>
        <w:t>郑怀义主编；首都社会经济发展研究所，北京市决策学学会编 其他作品：https://www.jiaokey.com/tag/郑怀义主编；首都社会经济发展研究所，北京市决策学学会编.html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关键词搜索：https://www.jiaokey.com/tag/2000年北京社会发展回顾与展望.html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