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书名：青岛地区科技图书联合目录  第七种  海洋水产</w:t>
      </w:r>
    </w:p>
    <w:p>
      <w:r>
        <w:t>作者：青岛市科学技术委员会科学院海洋研究所图书室主编</w:t>
      </w:r>
    </w:p>
    <w:p>
      <w:r>
        <w:t>出版社：</w:t>
      </w:r>
    </w:p>
    <w:p>
      <w:r>
        <w:t>出版日期：1959</w:t>
      </w:r>
    </w:p>
    <w:p>
      <w:r>
        <w:t>总页数：47</w:t>
      </w:r>
    </w:p>
    <w:p>
      <w:r>
        <w:t>更多请访问教客网: www.jiaokey.com</w:t>
      </w:r>
    </w:p>
    <w:p>
      <w:r>
        <w:t>青岛地区科技图书联合目录  第七种  海洋水产 评论地址：https://www.jiaokey.com/book/detail/10457599.html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