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Windows2000脚本编程实用大全</w:t>
      </w:r>
    </w:p>
    <w:p>
      <w:r>
        <w:rPr>
          <w:rFonts w:ascii="宋体" w:hAnsi="宋体" w:eastAsia="宋体"/>
          <w:sz w:val="24"/>
        </w:rPr>
        <w:t>（美）斯坦耐克（Stanek，W.R.）著；抖斗书屋译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Windows2000脚本编程实用大全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（美）斯坦耐克（Stanek，W.R.）著；抖斗书屋译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本书出售、求购地址：https://www.jiaokey.com/book/detail/10457574.html</w:t>
      </w:r>
    </w:p>
    <w:p>
      <w:r>
        <w:t>更多相关图书推荐：https://www.jiaokey.com</w:t>
      </w:r>
    </w:p>
    <w:p>
      <w:r>
        <w:t>（美）斯坦耐克（Stanek，W.R.）著；抖斗书屋译 其他作品：https://www.jiaokey.com/tag/（美）斯坦耐克（Stanek，W.R.）著；抖斗书屋译.html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关键词搜索：https://www.jiaokey.com/tag/Windows2000脚本编程实用大全.html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