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透视图法在公路设计中的应用  增订版</w:t>
      </w:r>
    </w:p>
    <w:p>
      <w:r>
        <w:rPr>
          <w:rFonts w:ascii="宋体" w:hAnsi="宋体" w:eastAsia="宋体"/>
          <w:sz w:val="24"/>
        </w:rPr>
        <w:t>（日）岩间滋，（日）七宫大著；任力译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透视图法在公路设计中的应用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（日）岩间滋，（日）七宫大著；任力译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本书出售、求购地址：https://www.jiaokey.com/book/detail/10457549.html</w:t>
      </w:r>
    </w:p>
    <w:p>
      <w:r>
        <w:t>更多相关图书推荐：https://www.jiaokey.com</w:t>
      </w:r>
    </w:p>
    <w:p>
      <w:r>
        <w:t>（日）岩间滋，（日）七宫大著；任力译 其他作品：https://www.jiaokey.com/tag/（日）岩间滋，（日）七宫大著；任力译.html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关键词搜索：https://www.jiaokey.com/tag/透视图法在公路设计中的应用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