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低温送风系统设计指南</w:t>
      </w:r>
    </w:p>
    <w:p>
      <w:r>
        <w:rPr>
          <w:rFonts w:ascii="宋体" w:hAnsi="宋体" w:eastAsia="宋体"/>
          <w:sz w:val="24"/>
        </w:rPr>
        <w:t>（美）（A.T.柯克帕特里克）Allan T.Kirkpatrick，（美）（J.S.埃利斯）James S.Elleson编著；汪训昌译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低温送风系统设计指南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（美）（A.T.柯克帕特里克）Allan T.Kirkpatrick，（美）（J.S.埃利斯）James S.Elleson编著；汪训昌译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本书出售、求购地址：https://www.jiaokey.com/book/detail/10457542.html</w:t>
      </w:r>
    </w:p>
    <w:p>
      <w:r>
        <w:t>更多相关图书推荐：https://www.jiaokey.com</w:t>
      </w:r>
    </w:p>
    <w:p>
      <w:r>
        <w:t>（美）（A.T.柯克帕特里克）Allan T.Kirkpatrick，（美）（J.S.埃利斯）James S.Elleson编著；汪训昌译 其他作品：https://www.jiaokey.com/tag/（美）（A.T.柯克帕特里克）Allan T.Kirkpatrick，（美）（J.S.埃利斯）James S.Elleson编著；汪训昌译.html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关键词搜索：https://www.jiaokey.com/tag/低温送风系统设计指南.html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