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书名：大学英语学习与应试指导丛书  1  词汇·语法·结构</w:t>
      </w:r>
    </w:p>
    <w:p>
      <w:r>
        <w:t>作者：梁为祥，杨绍北主编</w:t>
      </w:r>
    </w:p>
    <w:p>
      <w:r>
        <w:t>出版社：合肥：安徽科学技术出版社</w:t>
      </w:r>
    </w:p>
    <w:p>
      <w:r>
        <w:t>出版日期：2000.02</w:t>
      </w:r>
    </w:p>
    <w:p>
      <w:r>
        <w:t>总页数：490</w:t>
      </w:r>
    </w:p>
    <w:p>
      <w:r>
        <w:t>更多请访问教客网: www.jiaokey.com</w:t>
      </w:r>
    </w:p>
    <w:p>
      <w:r>
        <w:t>大学英语学习与应试指导丛书  1  词汇·语法·结构 评论地址：https://www.jiaokey.com/book/detail/10457512.html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