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词汇与结构、完形填空详析</w:t>
      </w:r>
    </w:p>
    <w:p>
      <w:r>
        <w:t>作者：辛凌，杨虹主编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总页数：338</w:t>
      </w:r>
    </w:p>
    <w:p>
      <w:r>
        <w:t>更多请访问教客网: www.jiaokey.com</w:t>
      </w:r>
    </w:p>
    <w:p>
      <w:r>
        <w:t>四级题题通  词汇与结构、完形填空详析 评论地址：https://www.jiaokey.com/book/detail/10457497.html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