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词组详析</w:t>
      </w:r>
    </w:p>
    <w:p>
      <w:r>
        <w:t>作者：尚雪芹主编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四级题题通  词组详析 评论地址：https://www.jiaokey.com/book/detail/10457456.html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