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书名：高校图书馆编目工作研究</w:t>
      </w:r>
    </w:p>
    <w:p>
      <w:r>
        <w:t>作者：吴开华主编；北京地区高校图书馆学会编目工作研究会编</w:t>
      </w:r>
    </w:p>
    <w:p>
      <w:r>
        <w:t>出版社：北京：北京图书馆出版社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高校图书馆编目工作研究 评论地址：https://www.jiaokey.com/book/detail/10457405.html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