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书名：人的条件</w:t>
      </w:r>
    </w:p>
    <w:p>
      <w:r>
        <w:t>作者：（美）汉娜·阿伦特（Hannah Arendt）著；竺乾威等译</w:t>
      </w:r>
    </w:p>
    <w:p>
      <w:r>
        <w:t>出版社：</w:t>
      </w:r>
    </w:p>
    <w:p>
      <w:r>
        <w:t>出版日期：1999.12</w:t>
      </w:r>
    </w:p>
    <w:p>
      <w:r>
        <w:t>总页数：332</w:t>
      </w:r>
    </w:p>
    <w:p>
      <w:r>
        <w:t>更多请访问教客网: www.jiaokey.com</w:t>
      </w:r>
    </w:p>
    <w:p>
      <w:r>
        <w:t>人的条件 评论地址：https://www.jiaokey.com/book/detail/10457388.html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