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书名：父母的失误</w:t>
      </w:r>
    </w:p>
    <w:p>
      <w:r>
        <w:t>作者：（意）阿达·捷拉·托列著；贾淑芬译</w:t>
      </w:r>
    </w:p>
    <w:p>
      <w:r>
        <w:t>出版社：沈阳：辽宁大学出版社</w:t>
      </w:r>
    </w:p>
    <w:p>
      <w:r>
        <w:t>出版日期：1987.09</w:t>
      </w:r>
    </w:p>
    <w:p>
      <w:r>
        <w:t>总页数：128</w:t>
      </w:r>
    </w:p>
    <w:p>
      <w:r>
        <w:t>更多请访问教客网: www.jiaokey.com</w:t>
      </w:r>
    </w:p>
    <w:p>
      <w:r>
        <w:t>父母的失误 评论地址：https://www.jiaokey.com/book/detail/10457387.html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