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英译汉与简答详析</w:t>
      </w:r>
    </w:p>
    <w:p>
      <w:r>
        <w:t>作者：魏芳编著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四级题题通  英译汉与简答详析 评论地址：https://www.jiaokey.com/book/detail/10457353.html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