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书名：四级题题通  新题型详析</w:t>
      </w:r>
    </w:p>
    <w:p>
      <w:r>
        <w:t>作者：范杏丽，罗文利主编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总页数：312</w:t>
      </w:r>
    </w:p>
    <w:p>
      <w:r>
        <w:t>更多请访问教客网: www.jiaokey.com</w:t>
      </w:r>
    </w:p>
    <w:p>
      <w:r>
        <w:t>四级题题通  新题型详析 评论地址：https://www.jiaokey.com/book/detail/10457338.html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