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下一个目标是谁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下一个目标是谁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本书出售、求购地址：https://www.jiaokey.com/book/detail/10457262.html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关键词搜索：https://www.jiaokey.com/tag/下一个目标是谁.html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