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书名：国民党资源委员会案卷目录  第3册</w:t>
      </w:r>
    </w:p>
    <w:p>
      <w:r>
        <w:t>作者：中国科学院历史研究所第三所南京史料整理处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国民党资源委员会案卷目录  第3册 评论地址：https://www.jiaokey.com/book/detail/10457251.html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