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提高阅读能力  第1册</w:t>
      </w:r>
    </w:p>
    <w:p>
      <w:r>
        <w:rPr>
          <w:rFonts w:ascii="宋体" w:hAnsi="宋体" w:eastAsia="宋体"/>
          <w:sz w:val="24"/>
        </w:rPr>
        <w:t>C.斯沃特里奇著；曾维扬注释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提高阅读能力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C.斯沃特里奇著；曾维扬注释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本书出售、求购地址：https://www.jiaokey.com/book/detail/10457217.html</w:t>
      </w:r>
    </w:p>
    <w:p>
      <w:r>
        <w:t>更多相关图书推荐：https://www.jiaokey.com</w:t>
      </w:r>
    </w:p>
    <w:p>
      <w:r>
        <w:t>C.斯沃特里奇著；曾维扬注释 其他作品：https://www.jiaokey.com/tag/C.斯沃特里奇著；曾维扬注释.html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关键词搜索：https://www.jiaokey.com/tag/提高阅读能力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