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黄疸胁痛臌胀卷  下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黄疸胁痛臌胀卷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本书出售、求购地址：https://www.jiaokey.com/book/detail/10457209.html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黄疸胁痛臌胀卷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