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书名：误差理论与测量平差</w:t>
      </w:r>
    </w:p>
    <w:p>
      <w:r>
        <w:t>作者：樊功瑜编著</w:t>
      </w:r>
    </w:p>
    <w:p>
      <w:r>
        <w:t>出版社：上海:同济大学出版社,1998.04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误差理论与测量平差 评论地址：https://www.jiaokey.com/book/detail/10457159.html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