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“九五”国家社科基金重点课题 比较行政程序法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“九五”国家社科基金重点课题 比较行政程序法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本书出售、求购地址：https://www.jiaokey.com/book/detail/10457141.html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关键词搜索：https://www.jiaokey.com/tag/“九五”国家社科基金重点课题 比较行政程序法.html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