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书名：中医壮阳益寿  老年期</w:t>
      </w:r>
    </w:p>
    <w:p>
      <w:r>
        <w:t>作者：王东坡，王在发编写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中医壮阳益寿  老年期 评论地址：https://www.jiaokey.com/book/detail/10457112.html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