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书名：人类知识新水平  教科文组织报告集</w:t>
      </w:r>
    </w:p>
    <w:p>
      <w:r>
        <w:t>作者:钱德拉塞卡尔等报告，蔡锦涛译</w:t>
      </w:r>
    </w:p>
    <w:p>
      <w:r>
        <w:t>出版社:北京：中国对外翻译出版公司</w:t>
      </w:r>
    </w:p>
    <w:p>
      <w:r>
        <w:t>出版日期：1985.05</w:t>
      </w:r>
    </w:p>
    <w:p>
      <w:r>
        <w:t>总页数：96</w:t>
      </w:r>
    </w:p>
    <w:p>
      <w:r>
        <w:t>更多请访问教客网:www.jiaokey.com</w:t>
      </w:r>
    </w:p>
    <w:p>
      <w:r>
        <w:t>人类知识新水平  教科文组织报告集评论地址：https://www.jiaokey.com/book/detail/10457098.html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