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书名：最新大学英语同步达标  第3册</w:t>
      </w:r>
    </w:p>
    <w:p>
      <w:r>
        <w:t>作者：许道林等主编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最新大学英语同步达标  第3册 评论地址：https://www.jiaokey.com/book/detail/10457060.html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