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邓小平行政理论与我国政府机构改革</w:t>
      </w:r>
    </w:p>
    <w:p>
      <w:r>
        <w:rPr>
          <w:rFonts w:ascii="宋体" w:hAnsi="宋体" w:eastAsia="宋体"/>
          <w:sz w:val="24"/>
        </w:rPr>
        <w:t>桂世镛，唐铁汉主编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邓小平行政理论与我国政府机构改革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本书出售、求购地址：https://www.jiaokey.com/book/detail/10457059.html</w:t>
      </w:r>
    </w:p>
    <w:p>
      <w:r>
        <w:t>更多相关图书推荐：https://www.jiaokey.com</w:t>
      </w:r>
    </w:p>
    <w:p>
      <w:r>
        <w:t>桂世镛，唐铁汉主编 其他作品：https://www.jiaokey.com/tag/桂世镛，唐铁汉主编.html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关键词搜索：https://www.jiaokey.com/tag/邓小平行政理论与我国政府机构改革.html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