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书名：加速我国科技成果转化专题文集</w:t>
      </w:r>
    </w:p>
    <w:p>
      <w:r>
        <w:t>作者：袁邦玉，汪海波等</w:t>
      </w:r>
    </w:p>
    <w:p>
      <w:r>
        <w:t>出版社：国家行政教务部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加速我国科技成果转化专题文集 评论地址：https://www.jiaokey.com/book/detail/10457040.html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