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书名：农村能源与环境保护</w:t>
      </w:r>
    </w:p>
    <w:p>
      <w:r>
        <w:t>作者：梁子超主编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总页数：198</w:t>
      </w:r>
    </w:p>
    <w:p>
      <w:r>
        <w:t>更多请访问教客网: www.jiaokey.com</w:t>
      </w:r>
    </w:p>
    <w:p>
      <w:r>
        <w:t>农村能源与环境保护 评论地址：https://www.jiaokey.com/book/detail/10457027.html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