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全国高等教育自学考试教材·行政管理专业  现代管理学基础</w:t>
      </w:r>
    </w:p>
    <w:p>
      <w:r>
        <w:rPr>
          <w:rFonts w:ascii="宋体" w:hAnsi="宋体" w:eastAsia="宋体"/>
          <w:sz w:val="24"/>
        </w:rPr>
        <w:t>刘熙瑞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全国高等教育自学考试教材·行政管理专业  现代管理学基础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本书出售、求购地址：https://www.jiaokey.com/book/detail/10457016.html</w:t>
      </w:r>
    </w:p>
    <w:p>
      <w:r>
        <w:t>更多相关图书推荐：https://www.jiaokey.com</w:t>
      </w:r>
    </w:p>
    <w:p>
      <w:r>
        <w:t>刘熙瑞 其他作品：https://www.jiaokey.com/tag/刘熙瑞.html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关键词搜索：https://www.jiaokey.com/tag/全国高等教育自学考试教材·行政管理专业  现代管理学基础.html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