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</w:t>
      </w:r>
    </w:p>
    <w:p>
      <w:r>
        <w:t>作者：蔡树涛主编；王洪等编著</w:t>
      </w:r>
    </w:p>
    <w:p>
      <w:r>
        <w:t>出版社：南昌：江西科学技术出版社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高脂血症 评论地址：https://www.jiaokey.com/book/detail/10456995.html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