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作者：（唐）王冰撰注；彭建中点校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总页数：55</w:t>
      </w:r>
    </w:p>
    <w:p>
      <w:r>
        <w:t>更多请访问教客网: www.jiaokey.com</w:t>
      </w:r>
    </w:p>
    <w:p>
      <w:r>
        <w:t>灵枢经 评论地址：https://www.jiaokey.com/book/detail/10456992.html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