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意志力训练  用哈德克训练法则提升个人意志力</w:t>
      </w:r>
    </w:p>
    <w:p>
      <w:r>
        <w:rPr>
          <w:rFonts w:ascii="宋体" w:hAnsi="宋体" w:eastAsia="宋体"/>
          <w:sz w:val="24"/>
        </w:rPr>
        <w:t>（美）弗兰科·哈德克著；吴群芳，沈俏蔚译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意志力训练  用哈德克训练法则提升个人意志力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（美）弗兰科·哈德克著；吴群芳，沈俏蔚译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本书出售、求购地址：https://www.jiaokey.com/book/detail/10456955.html</w:t>
      </w:r>
    </w:p>
    <w:p>
      <w:r>
        <w:t>更多相关图书推荐：https://www.jiaokey.com</w:t>
      </w:r>
    </w:p>
    <w:p>
      <w:r>
        <w:t>（美）弗兰科·哈德克著；吴群芳，沈俏蔚译 其他作品：https://www.jiaokey.com/tag/（美）弗兰科·哈德克著；吴群芳，沈俏蔚译.html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关键词搜索：https://www.jiaokey.com/tag/意志力训练  用哈德克训练法则提升个人意志力.html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