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书名：藏医秘方精选</w:t>
      </w:r>
    </w:p>
    <w:p>
      <w:r>
        <w:t>作者：仁青卓玛编著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藏医秘方精选 评论地址：https://www.jiaokey.com/book/detail/10456902.html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