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书名：支气管炎与哮喘防治236问</w:t>
      </w:r>
    </w:p>
    <w:p>
      <w:r>
        <w:t>作者：李根林等主编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总页数：333</w:t>
      </w:r>
    </w:p>
    <w:p>
      <w:r>
        <w:t>更多请访问教客网: www.jiaokey.com</w:t>
      </w:r>
    </w:p>
    <w:p>
      <w:r>
        <w:t>支气管炎与哮喘防治236问 评论地址：https://www.jiaokey.com/book/detail/10456859.html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