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汽车技术的未来展望</w:t>
      </w:r>
    </w:p>
    <w:p>
      <w:r>
        <w:rPr>
          <w:rFonts w:ascii="宋体" w:hAnsi="宋体" w:eastAsia="宋体"/>
          <w:sz w:val="24"/>
        </w:rPr>
        <w:t>（德）赛费特（Seiffete，U.），（德）瓦尔泽（Walzer，P.）著；严机等译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汽车技术的未来展望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（德）赛费特（Seiffete，U.），（德）瓦尔泽（Walzer，P.）著；严机等译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本书出售、求购地址：https://www.jiaokey.com/book/detail/10456842.html</w:t>
      </w:r>
    </w:p>
    <w:p>
      <w:r>
        <w:t>更多相关图书推荐：https://www.jiaokey.com</w:t>
      </w:r>
    </w:p>
    <w:p>
      <w:r>
        <w:t>（德）赛费特（Seiffete，U.），（德）瓦尔泽（Walzer，P.）著；严机等译 其他作品：https://www.jiaokey.com/tag/（德）赛费特（Seiffete，U.），（德）瓦尔泽（Walzer，P.）著；严机等译.html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关键词搜索：https://www.jiaokey.com/tag/汽车技术的未来展望.html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