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书名：全国中医专业自学考试应试指南丛书  金匮要略</w:t>
      </w:r>
    </w:p>
    <w:p>
      <w:r>
        <w:t>作者：杨牧祥，李彬之总编；丁跃玲，方朝义主编</w:t>
      </w:r>
    </w:p>
    <w:p>
      <w:r>
        <w:t>出版社：北京:中国中医药出版社,2001.05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全国中医专业自学考试应试指南丛书  金匮要略 评论地址：https://www.jiaokey.com/book/detail/10456817.html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