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中小型水利工程质量控制与等级检验评定概论</w:t>
      </w:r>
    </w:p>
    <w:p>
      <w:r>
        <w:rPr>
          <w:rFonts w:ascii="宋体" w:hAnsi="宋体" w:eastAsia="宋体"/>
          <w:sz w:val="24"/>
        </w:rPr>
        <w:t>杜俊超，侯建国著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中小型水利工程质量控制与等级检验评定概论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杜俊超，侯建国著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水利工程-质量管理 质量管理-水利工程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本书出售、求购地址：https://www.jiaokey.com/book/detail/10456801.html</w:t>
      </w:r>
    </w:p>
    <w:p>
      <w:r>
        <w:t>更多相关图书推荐：https://www.jiaokey.com</w:t>
      </w:r>
    </w:p>
    <w:p>
      <w:r>
        <w:t>杜俊超，侯建国著 其他作品：https://www.jiaokey.com/tag/杜俊超，侯建国著.html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关键词搜索：https://www.jiaokey.com/tag/水利工程-质量管理 质量管理-水利工程.html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