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书名：难经集注</w:t>
      </w:r>
    </w:p>
    <w:p>
      <w:r>
        <w:t>作者：（吴）吕广等注；（明）王九思等辑；彭建中，魏富有点校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总页数：59</w:t>
      </w:r>
    </w:p>
    <w:p>
      <w:r>
        <w:t>更多请访问教客网: www.jiaokey.com</w:t>
      </w:r>
    </w:p>
    <w:p>
      <w:r>
        <w:t>难经集注 评论地址：https://www.jiaokey.com/book/detail/10456799.html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