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书名：宇宙、天体、生命、人类是怎样起源的？-当代十大科学之谜揭秘</w:t>
      </w:r>
    </w:p>
    <w:p>
      <w:r>
        <w:t>作者：邢福谋著</w:t>
      </w:r>
    </w:p>
    <w:p>
      <w:r>
        <w:t>出版社：广州：广东人民出版社</w:t>
      </w:r>
    </w:p>
    <w:p>
      <w:r>
        <w:t>出版日期：1994.11</w:t>
      </w:r>
    </w:p>
    <w:p>
      <w:r>
        <w:t>总页数：316</w:t>
      </w:r>
    </w:p>
    <w:p>
      <w:r>
        <w:t>更多请访问教客网: www.jiaokey.com</w:t>
      </w:r>
    </w:p>
    <w:p>
      <w:r>
        <w:t>宇宙、天体、生命、人类是怎样起源的？-当代十大科学之谜揭秘 评论地址：https://www.jiaokey.com/book/detail/10456723.html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