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原发性肝癌的中西医结合诊断与治疗</w:t>
      </w:r>
    </w:p>
    <w:p>
      <w:r>
        <w:rPr>
          <w:rFonts w:ascii="宋体" w:hAnsi="宋体" w:eastAsia="宋体"/>
          <w:sz w:val="24"/>
        </w:rPr>
        <w:t>杨柳明等主编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原发性肝癌的中西医结合诊断与治疗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本书出售、求购地址：https://www.jiaokey.com/book/detail/10456718.html</w:t>
      </w:r>
    </w:p>
    <w:p>
      <w:r>
        <w:t>更多相关图书推荐：https://www.jiaokey.com</w:t>
      </w:r>
    </w:p>
    <w:p>
      <w:r>
        <w:t>杨柳明等主编 其他作品：https://www.jiaokey.com/tag/杨柳明等主编.html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关键词搜索：https://www.jiaokey.com/tag/原发性肝癌的中西医结合诊断与治疗.html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